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2588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 w:line="31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Васютина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6.9.1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Васютина Александра Павловича,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Васютин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прошёл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КУ ХМАО-Югры СКПН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обязанность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прохождению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возложена на него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Васютин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Анисовым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Васютина А.П.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Васютин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возложенных на него судом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Васютина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прошёл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КУ ХМАО-Югры СКПНД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Васютина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6.9.1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Васютина Александра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 6.9.1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 сроком на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вынесения постановления, т.е. с </w:t>
      </w:r>
      <w:r>
        <w:rPr>
          <w:rStyle w:val="cat-Timegrp-20rplc-3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.10.2024.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октября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2588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Timegrp-20rplc-31">
    <w:name w:val="cat-Time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